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B40A" w14:textId="26743E5B" w:rsidR="004453C6" w:rsidRDefault="00BC5D50" w:rsidP="00A40547">
      <w:pPr>
        <w:rPr>
          <w:rFonts w:ascii="Lucida Sans Unicode" w:hAnsi="Lucida Sans Unicode" w:cs="Lucida Sans Unicode"/>
          <w:b/>
          <w:bCs/>
          <w:sz w:val="28"/>
          <w:szCs w:val="28"/>
          <w:highlight w:val="yellow"/>
        </w:rPr>
      </w:pPr>
      <w:r>
        <w:rPr>
          <w:rFonts w:ascii="Lucida Sans Unicode" w:hAnsi="Lucida Sans Unicode" w:cs="Lucida Sans Unicode"/>
          <w:b/>
          <w:bCs/>
          <w:noProof/>
          <w:sz w:val="28"/>
          <w:szCs w:val="28"/>
        </w:rPr>
        <mc:AlternateContent>
          <mc:Choice Requires="wps">
            <w:drawing>
              <wp:anchor distT="0" distB="0" distL="114300" distR="114300" simplePos="0" relativeHeight="251660288" behindDoc="0" locked="0" layoutInCell="1" allowOverlap="1" wp14:anchorId="1AC3D1A1" wp14:editId="0F21B7EC">
                <wp:simplePos x="0" y="0"/>
                <wp:positionH relativeFrom="margin">
                  <wp:align>left</wp:align>
                </wp:positionH>
                <wp:positionV relativeFrom="paragraph">
                  <wp:posOffset>-428625</wp:posOffset>
                </wp:positionV>
                <wp:extent cx="1790700" cy="1562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90700" cy="1562100"/>
                        </a:xfrm>
                        <a:prstGeom prst="rect">
                          <a:avLst/>
                        </a:prstGeom>
                        <a:solidFill>
                          <a:schemeClr val="lt1"/>
                        </a:solidFill>
                        <a:ln w="6350">
                          <a:noFill/>
                        </a:ln>
                      </wps:spPr>
                      <wps:txbx>
                        <w:txbxContent>
                          <w:p w14:paraId="71333EC2" w14:textId="58D8AAC5" w:rsidR="00577294" w:rsidRDefault="00BC5D50">
                            <w:r>
                              <w:rPr>
                                <w:noProof/>
                              </w:rPr>
                              <w:drawing>
                                <wp:inline distT="0" distB="0" distL="0" distR="0" wp14:anchorId="0B1C37AA" wp14:editId="5758B8C4">
                                  <wp:extent cx="1414145" cy="1247775"/>
                                  <wp:effectExtent l="0" t="0" r="0" b="9525"/>
                                  <wp:docPr id="4" name="Picture 4"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with low confidence"/>
                                          <pic:cNvPicPr/>
                                        </pic:nvPicPr>
                                        <pic:blipFill>
                                          <a:blip r:embed="rId8"/>
                                          <a:stretch>
                                            <a:fillRect/>
                                          </a:stretch>
                                        </pic:blipFill>
                                        <pic:spPr>
                                          <a:xfrm>
                                            <a:off x="0" y="0"/>
                                            <a:ext cx="1414836" cy="1248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C3D1A1" id="_x0000_t202" coordsize="21600,21600" o:spt="202" path="m,l,21600r21600,l21600,xe">
                <v:stroke joinstyle="miter"/>
                <v:path gradientshapeok="t" o:connecttype="rect"/>
              </v:shapetype>
              <v:shape id="Text Box 2" o:spid="_x0000_s1026" type="#_x0000_t202" style="position:absolute;margin-left:0;margin-top:-33.75pt;width:141pt;height:123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" fillcolor="white [3201]" stroked="f" strokeweight=".5pt">
                <v:textbox>
                  <w:txbxContent>
                    <w:p w14:paraId="71333EC2" w14:textId="58D8AAC5" w:rsidR="00577294" w:rsidRDefault="00BC5D50">
                      <w:r>
                        <w:rPr>
                          <w:noProof/>
                        </w:rPr>
                        <w:drawing>
                          <wp:inline distT="0" distB="0" distL="0" distR="0" wp14:anchorId="0B1C37AA" wp14:editId="5758B8C4">
                            <wp:extent cx="1414145" cy="1247775"/>
                            <wp:effectExtent l="0" t="0" r="0" b="9525"/>
                            <wp:docPr id="4" name="Picture 4"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with low confidence"/>
                                    <pic:cNvPicPr/>
                                  </pic:nvPicPr>
                                  <pic:blipFill>
                                    <a:blip r:embed="rId8"/>
                                    <a:stretch>
                                      <a:fillRect/>
                                    </a:stretch>
                                  </pic:blipFill>
                                  <pic:spPr>
                                    <a:xfrm>
                                      <a:off x="0" y="0"/>
                                      <a:ext cx="1414836" cy="1248385"/>
                                    </a:xfrm>
                                    <a:prstGeom prst="rect">
                                      <a:avLst/>
                                    </a:prstGeom>
                                  </pic:spPr>
                                </pic:pic>
                              </a:graphicData>
                            </a:graphic>
                          </wp:inline>
                        </w:drawing>
                      </w:r>
                    </w:p>
                  </w:txbxContent>
                </v:textbox>
                <w10:wrap anchorx="margin"/>
              </v:shape>
            </w:pict>
          </mc:Fallback>
        </mc:AlternateContent>
      </w:r>
      <w:r w:rsidR="004453C6">
        <w:rPr>
          <w:rFonts w:ascii="Lucida Sans Unicode" w:hAnsi="Lucida Sans Unicode" w:cs="Lucida Sans Unicode"/>
          <w:b/>
          <w:bCs/>
          <w:noProof/>
          <w:sz w:val="28"/>
          <w:szCs w:val="28"/>
        </w:rPr>
        <mc:AlternateContent>
          <mc:Choice Requires="wps">
            <w:drawing>
              <wp:anchor distT="0" distB="0" distL="114300" distR="114300" simplePos="0" relativeHeight="251659264" behindDoc="0" locked="0" layoutInCell="1" allowOverlap="1" wp14:anchorId="5702CBAE" wp14:editId="687E8040">
                <wp:simplePos x="0" y="0"/>
                <wp:positionH relativeFrom="margin">
                  <wp:posOffset>2200275</wp:posOffset>
                </wp:positionH>
                <wp:positionV relativeFrom="paragraph">
                  <wp:posOffset>-381000</wp:posOffset>
                </wp:positionV>
                <wp:extent cx="3905250" cy="1123950"/>
                <wp:effectExtent l="19050" t="19050" r="19050" b="19050"/>
                <wp:wrapNone/>
                <wp:docPr id="1" name="Text Box 1"/>
                <wp:cNvGraphicFramePr/>
                <a:graphic xmlns:a="http://schemas.openxmlformats.org/drawingml/2006/main">
                  <a:graphicData uri="http://schemas.microsoft.com/office/word/2010/wordprocessingShape">
                    <wps:wsp>
                      <wps:cNvSpPr txBox="1"/>
                      <wps:spPr>
                        <a:xfrm>
                          <a:off x="0" y="0"/>
                          <a:ext cx="3905250" cy="1123950"/>
                        </a:xfrm>
                        <a:prstGeom prst="rect">
                          <a:avLst/>
                        </a:prstGeom>
                        <a:solidFill>
                          <a:schemeClr val="lt1"/>
                        </a:solidFill>
                        <a:ln w="28575">
                          <a:solidFill>
                            <a:srgbClr val="00B050"/>
                          </a:solidFill>
                        </a:ln>
                      </wps:spPr>
                      <wps:txbx>
                        <w:txbxContent>
                          <w:p w14:paraId="3079541D" w14:textId="77777777" w:rsidR="00816021" w:rsidRPr="00517C68" w:rsidRDefault="00816021" w:rsidP="00816021">
                            <w:pPr>
                              <w:rPr>
                                <w:rFonts w:ascii="Lucida Sans Unicode" w:hAnsi="Lucida Sans Unicode" w:cs="Lucida Sans Unicode"/>
                                <w:b/>
                                <w:bCs/>
                                <w:color w:val="0070C0"/>
                                <w:sz w:val="32"/>
                                <w:szCs w:val="32"/>
                              </w:rPr>
                            </w:pPr>
                            <w:r w:rsidRPr="00517C68">
                              <w:rPr>
                                <w:rFonts w:ascii="Lucida Sans Unicode" w:hAnsi="Lucida Sans Unicode" w:cs="Lucida Sans Unicode"/>
                                <w:b/>
                                <w:bCs/>
                                <w:color w:val="0070C0"/>
                                <w:sz w:val="32"/>
                                <w:szCs w:val="32"/>
                              </w:rPr>
                              <w:t xml:space="preserve">Stu Culley Photo Services </w:t>
                            </w:r>
                          </w:p>
                          <w:p w14:paraId="399CA345" w14:textId="199365D3" w:rsidR="00816021" w:rsidRDefault="00816021" w:rsidP="00816021">
                            <w:r>
                              <w:rPr>
                                <w:rFonts w:ascii="Lucida Sans Unicode" w:hAnsi="Lucida Sans Unicode" w:cs="Lucida Sans Unicode"/>
                                <w:sz w:val="32"/>
                                <w:szCs w:val="32"/>
                              </w:rPr>
                              <w:t>Privacy Policy and Cookies</w:t>
                            </w:r>
                          </w:p>
                          <w:p w14:paraId="112FAC64" w14:textId="77777777" w:rsidR="004453C6" w:rsidRDefault="004453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2CBAE" id="Text Box 1" o:spid="_x0000_s1027" type="#_x0000_t202" style="position:absolute;margin-left:173.25pt;margin-top:-30pt;width:307.5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" fillcolor="white [3201]" strokecolor="#00b050" strokeweight="2.25pt">
                <v:textbox>
                  <w:txbxContent>
                    <w:p w14:paraId="3079541D" w14:textId="77777777" w:rsidR="00816021" w:rsidRPr="00517C68" w:rsidRDefault="00816021" w:rsidP="00816021">
                      <w:pPr>
                        <w:rPr>
                          <w:rFonts w:ascii="Lucida Sans Unicode" w:hAnsi="Lucida Sans Unicode" w:cs="Lucida Sans Unicode"/>
                          <w:b/>
                          <w:bCs/>
                          <w:color w:val="0070C0"/>
                          <w:sz w:val="32"/>
                          <w:szCs w:val="32"/>
                        </w:rPr>
                      </w:pPr>
                      <w:r w:rsidRPr="00517C68">
                        <w:rPr>
                          <w:rFonts w:ascii="Lucida Sans Unicode" w:hAnsi="Lucida Sans Unicode" w:cs="Lucida Sans Unicode"/>
                          <w:b/>
                          <w:bCs/>
                          <w:color w:val="0070C0"/>
                          <w:sz w:val="32"/>
                          <w:szCs w:val="32"/>
                        </w:rPr>
                        <w:t xml:space="preserve">Stu Culley Photo Services </w:t>
                      </w:r>
                    </w:p>
                    <w:p w14:paraId="399CA345" w14:textId="199365D3" w:rsidR="00816021" w:rsidRDefault="00816021" w:rsidP="00816021">
                      <w:r>
                        <w:rPr>
                          <w:rFonts w:ascii="Lucida Sans Unicode" w:hAnsi="Lucida Sans Unicode" w:cs="Lucida Sans Unicode"/>
                          <w:sz w:val="32"/>
                          <w:szCs w:val="32"/>
                        </w:rPr>
                        <w:t>Privacy Policy and Cookies</w:t>
                      </w:r>
                    </w:p>
                    <w:p w14:paraId="112FAC64" w14:textId="77777777" w:rsidR="004453C6" w:rsidRDefault="004453C6"/>
                  </w:txbxContent>
                </v:textbox>
                <w10:wrap anchorx="margin"/>
              </v:shape>
            </w:pict>
          </mc:Fallback>
        </mc:AlternateContent>
      </w:r>
    </w:p>
    <w:p w14:paraId="67237D6B" w14:textId="58B4DF99" w:rsidR="004453C6" w:rsidRDefault="004453C6" w:rsidP="00A40547">
      <w:pPr>
        <w:rPr>
          <w:rFonts w:ascii="Lucida Sans Unicode" w:hAnsi="Lucida Sans Unicode" w:cs="Lucida Sans Unicode"/>
          <w:b/>
          <w:bCs/>
          <w:sz w:val="28"/>
          <w:szCs w:val="28"/>
          <w:highlight w:val="yellow"/>
        </w:rPr>
      </w:pPr>
    </w:p>
    <w:p w14:paraId="548FE6FB" w14:textId="7F777FF1" w:rsidR="00ED19F6" w:rsidRDefault="00ED19F6">
      <w:pPr>
        <w:rPr>
          <w:rStyle w:val="1"/>
          <w:rFonts w:ascii="Lucida Sans Unicode" w:hAnsi="Lucida Sans Unicode" w:cs="Lucida Sans Unicode"/>
          <w:b/>
          <w:bCs/>
          <w:color w:val="auto"/>
          <w:sz w:val="28"/>
          <w:szCs w:val="28"/>
          <w:highlight w:val="yellow"/>
          <w:u w:val="none"/>
        </w:rPr>
      </w:pPr>
    </w:p>
    <w:p w14:paraId="098A6AF8" w14:textId="2C542015" w:rsidR="00ED19F6" w:rsidRPr="00CE2FA1" w:rsidRDefault="00577294" w:rsidP="00577294">
      <w:p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lang w:eastAsia="en-GB"/>
        </w:rPr>
        <w:t>I respect your privacy and this policy explains how I collect and treat any information you give to me. You won’t find any complicated legal terms or long passages of unreadable text. I have no desire to trick you into agreeing to something you might later regret.</w:t>
      </w:r>
    </w:p>
    <w:p w14:paraId="3AA9124D" w14:textId="4348D6F8" w:rsidR="002A193C" w:rsidRPr="00CE2FA1" w:rsidRDefault="00000000">
      <w:pPr>
        <w:rPr>
          <w:rFonts w:ascii="Lucida Sans Unicode" w:hAnsi="Lucida Sans Unicode" w:cs="Lucida Sans Unicode"/>
        </w:rPr>
      </w:pPr>
      <w:r w:rsidRPr="00CE2FA1">
        <w:rPr>
          <w:rFonts w:ascii="Lucida Sans Unicode" w:hAnsi="Lucida Sans Unicode" w:cs="Lucida Sans Unicode"/>
        </w:rPr>
        <w:t xml:space="preserve">We use Your Personal data to provide and improve the Service. By using the Service, </w:t>
      </w:r>
      <w:proofErr w:type="gramStart"/>
      <w:r w:rsidRPr="00CE2FA1">
        <w:rPr>
          <w:rFonts w:ascii="Lucida Sans Unicode" w:hAnsi="Lucida Sans Unicode" w:cs="Lucida Sans Unicode"/>
        </w:rPr>
        <w:t>You</w:t>
      </w:r>
      <w:proofErr w:type="gramEnd"/>
      <w:r w:rsidRPr="00CE2FA1">
        <w:rPr>
          <w:rFonts w:ascii="Lucida Sans Unicode" w:hAnsi="Lucida Sans Unicode" w:cs="Lucida Sans Unicode"/>
        </w:rPr>
        <w:t xml:space="preserve"> agree to the collection and use of information in accordance with this Privacy Policy.</w:t>
      </w:r>
    </w:p>
    <w:p w14:paraId="628C21AB" w14:textId="77777777" w:rsidR="002A193C" w:rsidRPr="00CE2FA1" w:rsidRDefault="00000000">
      <w:pPr>
        <w:pStyle w:val="Heading2"/>
        <w:rPr>
          <w:rFonts w:ascii="Lucida Sans Unicode" w:hAnsi="Lucida Sans Unicode" w:cs="Lucida Sans Unicode"/>
          <w:sz w:val="28"/>
          <w:szCs w:val="28"/>
        </w:rPr>
      </w:pPr>
      <w:r w:rsidRPr="00CE2FA1">
        <w:rPr>
          <w:rFonts w:ascii="Lucida Sans Unicode" w:hAnsi="Lucida Sans Unicode" w:cs="Lucida Sans Unicode"/>
          <w:sz w:val="28"/>
          <w:szCs w:val="28"/>
        </w:rPr>
        <w:t>Interpretation</w:t>
      </w:r>
    </w:p>
    <w:p w14:paraId="34F499CE" w14:textId="6F2E918C" w:rsidR="002A193C" w:rsidRPr="00CE2FA1" w:rsidRDefault="00000000">
      <w:pPr>
        <w:rPr>
          <w:rFonts w:ascii="Lucida Sans Unicode" w:hAnsi="Lucida Sans Unicode" w:cs="Lucida Sans Unicode"/>
        </w:rPr>
      </w:pPr>
      <w:r w:rsidRPr="00CE2FA1">
        <w:rPr>
          <w:rFonts w:ascii="Lucida Sans Unicode" w:hAnsi="Lucida Sans Unicode" w:cs="Lucida Sans Unicode"/>
        </w:rPr>
        <w:t>The following definitions shall have the same meaning regardless of whether they appear in singular or in plural.</w:t>
      </w:r>
    </w:p>
    <w:p w14:paraId="26BD47E8" w14:textId="77777777" w:rsidR="002A193C" w:rsidRPr="00CE2FA1" w:rsidRDefault="00000000">
      <w:pPr>
        <w:pStyle w:val="Heading2"/>
        <w:rPr>
          <w:rFonts w:ascii="Lucida Sans Unicode" w:hAnsi="Lucida Sans Unicode" w:cs="Lucida Sans Unicode"/>
          <w:sz w:val="28"/>
          <w:szCs w:val="28"/>
        </w:rPr>
      </w:pPr>
      <w:r w:rsidRPr="00CE2FA1">
        <w:rPr>
          <w:rFonts w:ascii="Lucida Sans Unicode" w:hAnsi="Lucida Sans Unicode" w:cs="Lucida Sans Unicode"/>
          <w:sz w:val="28"/>
          <w:szCs w:val="28"/>
        </w:rPr>
        <w:t>Definitions</w:t>
      </w:r>
    </w:p>
    <w:p w14:paraId="69603E4D" w14:textId="5C6BCC45" w:rsidR="00092530" w:rsidRPr="00CE2FA1" w:rsidRDefault="00000000" w:rsidP="00092530">
      <w:pPr>
        <w:rPr>
          <w:rFonts w:ascii="Lucida Sans Unicode" w:hAnsi="Lucida Sans Unicode" w:cs="Lucida Sans Unicode"/>
        </w:rPr>
      </w:pPr>
      <w:r w:rsidRPr="00CE2FA1">
        <w:rPr>
          <w:rFonts w:ascii="Lucida Sans Unicode" w:hAnsi="Lucida Sans Unicode" w:cs="Lucida Sans Unicode"/>
        </w:rPr>
        <w:t>For the purposes of this Privacy Policy:</w:t>
      </w:r>
    </w:p>
    <w:p w14:paraId="2031C85E" w14:textId="10147A63" w:rsidR="002A193C" w:rsidRPr="00CE2FA1" w:rsidRDefault="00000000">
      <w:pPr>
        <w:pStyle w:val="ListParagraph"/>
        <w:rPr>
          <w:rFonts w:ascii="Lucida Sans Unicode" w:hAnsi="Lucida Sans Unicode" w:cs="Lucida Sans Unicode"/>
        </w:rPr>
      </w:pPr>
      <w:r w:rsidRPr="00CE2FA1">
        <w:rPr>
          <w:rFonts w:ascii="Lucida Sans Unicode" w:hAnsi="Lucida Sans Unicode" w:cs="Lucida Sans Unicode"/>
          <w:b/>
        </w:rPr>
        <w:t>Company</w:t>
      </w:r>
      <w:r w:rsidRPr="00CE2FA1">
        <w:rPr>
          <w:rFonts w:ascii="Lucida Sans Unicode" w:hAnsi="Lucida Sans Unicode" w:cs="Lucida Sans Unicode"/>
        </w:rPr>
        <w:t xml:space="preserve"> (referred to as either "the Company", "</w:t>
      </w:r>
      <w:r w:rsidR="00C41D89" w:rsidRPr="00CE2FA1">
        <w:rPr>
          <w:rFonts w:ascii="Lucida Sans Unicode" w:hAnsi="Lucida Sans Unicode" w:cs="Lucida Sans Unicode"/>
        </w:rPr>
        <w:t>I”, “Me”</w:t>
      </w:r>
      <w:r w:rsidRPr="00CE2FA1">
        <w:rPr>
          <w:rFonts w:ascii="Lucida Sans Unicode" w:hAnsi="Lucida Sans Unicode" w:cs="Lucida Sans Unicode"/>
        </w:rPr>
        <w:t xml:space="preserve">, "Us" or "Our" in this Agreement) refers to Stu Culley Photo Services, </w:t>
      </w:r>
      <w:r w:rsidR="006D3196" w:rsidRPr="00CE2FA1">
        <w:rPr>
          <w:rFonts w:ascii="Lucida Sans Unicode" w:hAnsi="Lucida Sans Unicode" w:cs="Lucida Sans Unicode"/>
        </w:rPr>
        <w:t xml:space="preserve">Unit A11 Aerodrome Studios, </w:t>
      </w:r>
      <w:r w:rsidRPr="00CE2FA1">
        <w:rPr>
          <w:rFonts w:ascii="Lucida Sans Unicode" w:hAnsi="Lucida Sans Unicode" w:cs="Lucida Sans Unicode"/>
        </w:rPr>
        <w:t>2-8 Airfield Way, Christchurch, Dorset BH23 3TS.</w:t>
      </w:r>
    </w:p>
    <w:p w14:paraId="30E08C86" w14:textId="77777777" w:rsidR="002A193C" w:rsidRPr="00CE2FA1" w:rsidRDefault="00000000">
      <w:pPr>
        <w:pStyle w:val="ListParagraph"/>
        <w:rPr>
          <w:rFonts w:ascii="Lucida Sans Unicode" w:hAnsi="Lucida Sans Unicode" w:cs="Lucida Sans Unicode"/>
        </w:rPr>
      </w:pPr>
      <w:r w:rsidRPr="00CE2FA1">
        <w:rPr>
          <w:rFonts w:ascii="Lucida Sans Unicode" w:hAnsi="Lucida Sans Unicode" w:cs="Lucida Sans Unicode"/>
          <w:b/>
        </w:rPr>
        <w:t>Cookies</w:t>
      </w:r>
      <w:r w:rsidRPr="00CE2FA1">
        <w:rPr>
          <w:rFonts w:ascii="Lucida Sans Unicode" w:hAnsi="Lucida Sans Unicode" w:cs="Lucida Sans Unicode"/>
        </w:rPr>
        <w:t xml:space="preserve"> are small files that are placed on Your computer, mobile </w:t>
      </w:r>
      <w:proofErr w:type="gramStart"/>
      <w:r w:rsidRPr="00CE2FA1">
        <w:rPr>
          <w:rFonts w:ascii="Lucida Sans Unicode" w:hAnsi="Lucida Sans Unicode" w:cs="Lucida Sans Unicode"/>
        </w:rPr>
        <w:t>device</w:t>
      </w:r>
      <w:proofErr w:type="gramEnd"/>
      <w:r w:rsidRPr="00CE2FA1">
        <w:rPr>
          <w:rFonts w:ascii="Lucida Sans Unicode" w:hAnsi="Lucida Sans Unicode" w:cs="Lucida Sans Unicode"/>
        </w:rPr>
        <w:t xml:space="preserve"> or any other device by a website, containing the details of Your browsing history on that website among its many uses.</w:t>
      </w:r>
    </w:p>
    <w:p w14:paraId="317BCA5F" w14:textId="77777777" w:rsidR="002A193C" w:rsidRPr="00CE2FA1" w:rsidRDefault="00000000">
      <w:pPr>
        <w:pStyle w:val="ListParagraph"/>
        <w:rPr>
          <w:rFonts w:ascii="Lucida Sans Unicode" w:hAnsi="Lucida Sans Unicode" w:cs="Lucida Sans Unicode"/>
        </w:rPr>
      </w:pPr>
      <w:r w:rsidRPr="00CE2FA1">
        <w:rPr>
          <w:rFonts w:ascii="Lucida Sans Unicode" w:hAnsi="Lucida Sans Unicode" w:cs="Lucida Sans Unicode"/>
          <w:b/>
        </w:rPr>
        <w:t>Country</w:t>
      </w:r>
      <w:r w:rsidRPr="00CE2FA1">
        <w:rPr>
          <w:rFonts w:ascii="Lucida Sans Unicode" w:hAnsi="Lucida Sans Unicode" w:cs="Lucida Sans Unicode"/>
        </w:rPr>
        <w:t xml:space="preserve"> refers to: United Kingdom</w:t>
      </w:r>
    </w:p>
    <w:p w14:paraId="750F623E" w14:textId="77777777" w:rsidR="002A193C" w:rsidRPr="00CE2FA1" w:rsidRDefault="00000000">
      <w:pPr>
        <w:pStyle w:val="ListParagraph"/>
        <w:rPr>
          <w:rFonts w:ascii="Lucida Sans Unicode" w:hAnsi="Lucida Sans Unicode" w:cs="Lucida Sans Unicode"/>
        </w:rPr>
      </w:pPr>
      <w:r w:rsidRPr="00CE2FA1">
        <w:rPr>
          <w:rFonts w:ascii="Lucida Sans Unicode" w:hAnsi="Lucida Sans Unicode" w:cs="Lucida Sans Unicode"/>
          <w:b/>
        </w:rPr>
        <w:t>Device</w:t>
      </w:r>
      <w:r w:rsidRPr="00CE2FA1">
        <w:rPr>
          <w:rFonts w:ascii="Lucida Sans Unicode" w:hAnsi="Lucida Sans Unicode" w:cs="Lucida Sans Unicode"/>
        </w:rPr>
        <w:t xml:space="preserve"> means any device that can access the Service such as a computer, a </w:t>
      </w:r>
      <w:proofErr w:type="gramStart"/>
      <w:r w:rsidRPr="00CE2FA1">
        <w:rPr>
          <w:rFonts w:ascii="Lucida Sans Unicode" w:hAnsi="Lucida Sans Unicode" w:cs="Lucida Sans Unicode"/>
        </w:rPr>
        <w:t>cellphone</w:t>
      </w:r>
      <w:proofErr w:type="gramEnd"/>
      <w:r w:rsidRPr="00CE2FA1">
        <w:rPr>
          <w:rFonts w:ascii="Lucida Sans Unicode" w:hAnsi="Lucida Sans Unicode" w:cs="Lucida Sans Unicode"/>
        </w:rPr>
        <w:t xml:space="preserve"> or a digital tablet.</w:t>
      </w:r>
    </w:p>
    <w:p w14:paraId="6A38EC84" w14:textId="77777777" w:rsidR="002A193C" w:rsidRPr="00CE2FA1" w:rsidRDefault="00000000">
      <w:pPr>
        <w:pStyle w:val="ListParagraph"/>
        <w:rPr>
          <w:rFonts w:ascii="Lucida Sans Unicode" w:hAnsi="Lucida Sans Unicode" w:cs="Lucida Sans Unicode"/>
        </w:rPr>
      </w:pPr>
      <w:r w:rsidRPr="00CE2FA1">
        <w:rPr>
          <w:rFonts w:ascii="Lucida Sans Unicode" w:hAnsi="Lucida Sans Unicode" w:cs="Lucida Sans Unicode"/>
          <w:b/>
        </w:rPr>
        <w:t>Personal Data</w:t>
      </w:r>
      <w:r w:rsidRPr="00CE2FA1">
        <w:rPr>
          <w:rFonts w:ascii="Lucida Sans Unicode" w:hAnsi="Lucida Sans Unicode" w:cs="Lucida Sans Unicode"/>
        </w:rPr>
        <w:t xml:space="preserve"> is any information that relates to an identified or identifiable individual.</w:t>
      </w:r>
    </w:p>
    <w:p w14:paraId="24D677DF" w14:textId="77777777" w:rsidR="002A193C" w:rsidRPr="00CE2FA1" w:rsidRDefault="00000000">
      <w:pPr>
        <w:pStyle w:val="ListParagraph"/>
        <w:rPr>
          <w:rFonts w:ascii="Lucida Sans Unicode" w:hAnsi="Lucida Sans Unicode" w:cs="Lucida Sans Unicode"/>
        </w:rPr>
      </w:pPr>
      <w:r w:rsidRPr="00CE2FA1">
        <w:rPr>
          <w:rFonts w:ascii="Lucida Sans Unicode" w:hAnsi="Lucida Sans Unicode" w:cs="Lucida Sans Unicode"/>
          <w:b/>
        </w:rPr>
        <w:t>Service</w:t>
      </w:r>
      <w:r w:rsidRPr="00CE2FA1">
        <w:rPr>
          <w:rFonts w:ascii="Lucida Sans Unicode" w:hAnsi="Lucida Sans Unicode" w:cs="Lucida Sans Unicode"/>
        </w:rPr>
        <w:t xml:space="preserve"> refers to the Website.</w:t>
      </w:r>
    </w:p>
    <w:p w14:paraId="52C15969" w14:textId="77777777" w:rsidR="002A193C" w:rsidRPr="00CE2FA1" w:rsidRDefault="00000000">
      <w:pPr>
        <w:pStyle w:val="ListParagraph"/>
        <w:rPr>
          <w:rFonts w:ascii="Lucida Sans Unicode" w:hAnsi="Lucida Sans Unicode" w:cs="Lucida Sans Unicode"/>
        </w:rPr>
      </w:pPr>
      <w:r w:rsidRPr="00CE2FA1">
        <w:rPr>
          <w:rFonts w:ascii="Lucida Sans Unicode" w:hAnsi="Lucida Sans Unicode" w:cs="Lucida Sans Unicode"/>
          <w:b/>
        </w:rPr>
        <w:lastRenderedPageBreak/>
        <w:t>Service Provider</w:t>
      </w:r>
      <w:r w:rsidRPr="00CE2FA1">
        <w:rPr>
          <w:rFonts w:ascii="Lucida Sans Unicode" w:hAnsi="Lucida Sans Unicode" w:cs="Lucida Sans Unicode"/>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55B1AF20" w14:textId="77777777" w:rsidR="002A193C" w:rsidRPr="00CE2FA1" w:rsidRDefault="00000000">
      <w:pPr>
        <w:pStyle w:val="ListParagraph"/>
        <w:rPr>
          <w:rFonts w:ascii="Lucida Sans Unicode" w:hAnsi="Lucida Sans Unicode" w:cs="Lucida Sans Unicode"/>
        </w:rPr>
      </w:pPr>
      <w:r w:rsidRPr="00CE2FA1">
        <w:rPr>
          <w:rFonts w:ascii="Lucida Sans Unicode" w:hAnsi="Lucida Sans Unicode" w:cs="Lucida Sans Unicode"/>
          <w:b/>
        </w:rPr>
        <w:t>Usage Data</w:t>
      </w:r>
      <w:r w:rsidRPr="00CE2FA1">
        <w:rPr>
          <w:rFonts w:ascii="Lucida Sans Unicode" w:hAnsi="Lucida Sans Unicode" w:cs="Lucida Sans Unicode"/>
        </w:rPr>
        <w:t xml:space="preserve"> refers to data collected automatically, either generated by the use of the Service or from the Service infrastructure itself (for example, the duration of a page visit).</w:t>
      </w:r>
    </w:p>
    <w:p w14:paraId="1C9852D7" w14:textId="77777777" w:rsidR="002A193C" w:rsidRPr="00CE2FA1" w:rsidRDefault="00000000">
      <w:pPr>
        <w:pStyle w:val="ListParagraph"/>
        <w:rPr>
          <w:rFonts w:ascii="Lucida Sans Unicode" w:hAnsi="Lucida Sans Unicode" w:cs="Lucida Sans Unicode"/>
        </w:rPr>
      </w:pPr>
      <w:r w:rsidRPr="00CE2FA1">
        <w:rPr>
          <w:rFonts w:ascii="Lucida Sans Unicode" w:hAnsi="Lucida Sans Unicode" w:cs="Lucida Sans Unicode"/>
          <w:b/>
        </w:rPr>
        <w:t>Website</w:t>
      </w:r>
      <w:r w:rsidRPr="00CE2FA1">
        <w:rPr>
          <w:rFonts w:ascii="Lucida Sans Unicode" w:hAnsi="Lucida Sans Unicode" w:cs="Lucida Sans Unicode"/>
        </w:rPr>
        <w:t xml:space="preserve"> refers to Stu Culley Photo Services, accessible from </w:t>
      </w:r>
      <w:hyperlink r:id="rId9">
        <w:r w:rsidRPr="00CE2FA1">
          <w:rPr>
            <w:rFonts w:ascii="Lucida Sans Unicode" w:hAnsi="Lucida Sans Unicode" w:cs="Lucida Sans Unicode"/>
          </w:rPr>
          <w:t>http://stuculleyphotoservices.com/</w:t>
        </w:r>
      </w:hyperlink>
    </w:p>
    <w:p w14:paraId="1AAED162" w14:textId="295D363D" w:rsidR="002A193C" w:rsidRPr="00CE2FA1" w:rsidRDefault="00000000">
      <w:pPr>
        <w:pStyle w:val="ListParagraph"/>
        <w:rPr>
          <w:rFonts w:ascii="Lucida Sans Unicode" w:hAnsi="Lucida Sans Unicode" w:cs="Lucida Sans Unicode"/>
        </w:rPr>
      </w:pPr>
      <w:r w:rsidRPr="00CE2FA1">
        <w:rPr>
          <w:rFonts w:ascii="Lucida Sans Unicode" w:hAnsi="Lucida Sans Unicode" w:cs="Lucida Sans Unicode"/>
          <w:b/>
        </w:rPr>
        <w:t>You</w:t>
      </w:r>
      <w:r w:rsidRPr="00CE2FA1">
        <w:rPr>
          <w:rFonts w:ascii="Lucida Sans Unicode" w:hAnsi="Lucida Sans Unicode" w:cs="Lucida Sans Unicode"/>
        </w:rPr>
        <w:t xml:space="preserve"> means the individual accessing or using the Service, or the company, or other legal entity on behalf of which such individual is accessing or using the Service, as applicable.</w:t>
      </w:r>
    </w:p>
    <w:p w14:paraId="448D628F" w14:textId="7F0AD0C7" w:rsidR="00C41D89" w:rsidRPr="00CE2FA1" w:rsidRDefault="00C41D89" w:rsidP="00C41D89">
      <w:pPr>
        <w:rPr>
          <w:rFonts w:ascii="Lucida Sans Unicode" w:hAnsi="Lucida Sans Unicode" w:cs="Lucida Sans Unicode"/>
        </w:rPr>
      </w:pPr>
    </w:p>
    <w:p w14:paraId="3D58115F" w14:textId="6C0B25AE" w:rsidR="00C41D89" w:rsidRPr="00E82CAD" w:rsidRDefault="00C41D89" w:rsidP="00C41D89">
      <w:pPr>
        <w:spacing w:before="100" w:beforeAutospacing="1" w:after="100" w:afterAutospacing="1" w:line="240" w:lineRule="auto"/>
        <w:outlineLvl w:val="2"/>
        <w:rPr>
          <w:rFonts w:ascii="Lucida Sans Unicode" w:eastAsia="Times New Roman" w:hAnsi="Lucida Sans Unicode" w:cs="Lucida Sans Unicode"/>
          <w:b/>
          <w:bCs/>
          <w:color w:val="4F81BD" w:themeColor="accent1"/>
          <w:sz w:val="28"/>
          <w:szCs w:val="28"/>
          <w:lang w:eastAsia="en-GB"/>
        </w:rPr>
      </w:pPr>
      <w:r w:rsidRPr="00E82CAD">
        <w:rPr>
          <w:rFonts w:ascii="Lucida Sans Unicode" w:eastAsia="Times New Roman" w:hAnsi="Lucida Sans Unicode" w:cs="Lucida Sans Unicode"/>
          <w:b/>
          <w:bCs/>
          <w:color w:val="4F81BD" w:themeColor="accent1"/>
          <w:sz w:val="28"/>
          <w:szCs w:val="28"/>
          <w:lang w:eastAsia="en-GB"/>
        </w:rPr>
        <w:t>Why I value your privacy</w:t>
      </w:r>
    </w:p>
    <w:p w14:paraId="769F3663" w14:textId="17796A77" w:rsidR="00C41D89" w:rsidRPr="00CE2FA1" w:rsidRDefault="00C41D89" w:rsidP="00C41D89">
      <w:p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lang w:eastAsia="en-GB"/>
        </w:rPr>
        <w:t>I value your privacy as much as much as I do mine own, so I am committed to keeping your personal and business information safe. I’m uncomfortable with the amount of information companies, governments, and other organisations keep on file, so I ask for only the bare minimum from my customers. I will never use your personal information for any reason other than why you gave it, and I will never give anyone access to it unless we are forced to by law.</w:t>
      </w:r>
    </w:p>
    <w:p w14:paraId="54F65BBD" w14:textId="790840C4" w:rsidR="00C41D89" w:rsidRPr="00E82CAD" w:rsidRDefault="00C41D89" w:rsidP="00C41D89">
      <w:pPr>
        <w:spacing w:before="100" w:beforeAutospacing="1" w:after="100" w:afterAutospacing="1" w:line="240" w:lineRule="auto"/>
        <w:outlineLvl w:val="2"/>
        <w:rPr>
          <w:rFonts w:ascii="Lucida Sans Unicode" w:eastAsia="Times New Roman" w:hAnsi="Lucida Sans Unicode" w:cs="Lucida Sans Unicode"/>
          <w:b/>
          <w:bCs/>
          <w:color w:val="4F81BD" w:themeColor="accent1"/>
          <w:sz w:val="28"/>
          <w:szCs w:val="28"/>
          <w:lang w:eastAsia="en-GB"/>
        </w:rPr>
      </w:pPr>
      <w:r w:rsidRPr="00E82CAD">
        <w:rPr>
          <w:rFonts w:ascii="Lucida Sans Unicode" w:eastAsia="Times New Roman" w:hAnsi="Lucida Sans Unicode" w:cs="Lucida Sans Unicode"/>
          <w:b/>
          <w:bCs/>
          <w:color w:val="4F81BD" w:themeColor="accent1"/>
          <w:sz w:val="28"/>
          <w:szCs w:val="28"/>
          <w:lang w:eastAsia="en-GB"/>
        </w:rPr>
        <w:t>How I collect information</w:t>
      </w:r>
    </w:p>
    <w:p w14:paraId="0A2A5188" w14:textId="1B68455B" w:rsidR="00C41D89" w:rsidRPr="00CE2FA1" w:rsidRDefault="00C41D89" w:rsidP="00C41D89">
      <w:p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lang w:eastAsia="en-GB"/>
        </w:rPr>
        <w:t xml:space="preserve">I ask for contact information including your name, email address, and phone number, on our website so that we can reply to your enquiry // question. </w:t>
      </w:r>
    </w:p>
    <w:p w14:paraId="7B447691" w14:textId="7F52DBF1" w:rsidR="00C41D89" w:rsidRDefault="00C41D89" w:rsidP="00C41D89">
      <w:p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lang w:eastAsia="en-GB"/>
        </w:rPr>
        <w:t>Our website doesn’t use cookies or scripts that were designed to track the websites you visit.</w:t>
      </w:r>
    </w:p>
    <w:p w14:paraId="28CCBA51" w14:textId="51148260" w:rsidR="00CE2FA1" w:rsidRDefault="00CE2FA1" w:rsidP="00C41D89">
      <w:pPr>
        <w:spacing w:before="100" w:beforeAutospacing="1" w:after="100" w:afterAutospacing="1" w:line="240" w:lineRule="auto"/>
        <w:rPr>
          <w:rFonts w:ascii="Lucida Sans Unicode" w:eastAsia="Times New Roman" w:hAnsi="Lucida Sans Unicode" w:cs="Lucida Sans Unicode"/>
          <w:lang w:eastAsia="en-GB"/>
        </w:rPr>
      </w:pPr>
    </w:p>
    <w:p w14:paraId="1ADA8B9F" w14:textId="77777777" w:rsidR="00CE2FA1" w:rsidRPr="00CE2FA1" w:rsidRDefault="00CE2FA1" w:rsidP="00C41D89">
      <w:pPr>
        <w:spacing w:before="100" w:beforeAutospacing="1" w:after="100" w:afterAutospacing="1" w:line="240" w:lineRule="auto"/>
        <w:rPr>
          <w:rFonts w:ascii="Lucida Sans Unicode" w:eastAsia="Times New Roman" w:hAnsi="Lucida Sans Unicode" w:cs="Lucida Sans Unicode"/>
          <w:lang w:eastAsia="en-GB"/>
        </w:rPr>
      </w:pPr>
    </w:p>
    <w:p w14:paraId="7851DE73" w14:textId="6614C5C4" w:rsidR="00C41D89" w:rsidRPr="00E82CAD" w:rsidRDefault="00C41D89" w:rsidP="00C41D89">
      <w:pPr>
        <w:spacing w:before="100" w:beforeAutospacing="1" w:after="100" w:afterAutospacing="1" w:line="240" w:lineRule="auto"/>
        <w:outlineLvl w:val="2"/>
        <w:rPr>
          <w:rFonts w:ascii="Lucida Sans Unicode" w:eastAsia="Times New Roman" w:hAnsi="Lucida Sans Unicode" w:cs="Lucida Sans Unicode"/>
          <w:b/>
          <w:bCs/>
          <w:color w:val="4F81BD" w:themeColor="accent1"/>
          <w:sz w:val="28"/>
          <w:szCs w:val="28"/>
          <w:lang w:eastAsia="en-GB"/>
        </w:rPr>
      </w:pPr>
      <w:r w:rsidRPr="00E82CAD">
        <w:rPr>
          <w:rFonts w:ascii="Lucida Sans Unicode" w:eastAsia="Times New Roman" w:hAnsi="Lucida Sans Unicode" w:cs="Lucida Sans Unicode"/>
          <w:b/>
          <w:bCs/>
          <w:color w:val="4F81BD" w:themeColor="accent1"/>
          <w:sz w:val="28"/>
          <w:szCs w:val="28"/>
          <w:lang w:eastAsia="en-GB"/>
        </w:rPr>
        <w:lastRenderedPageBreak/>
        <w:t xml:space="preserve">What information </w:t>
      </w:r>
      <w:r w:rsidR="00E3178B" w:rsidRPr="00E82CAD">
        <w:rPr>
          <w:rFonts w:ascii="Lucida Sans Unicode" w:eastAsia="Times New Roman" w:hAnsi="Lucida Sans Unicode" w:cs="Lucida Sans Unicode"/>
          <w:b/>
          <w:bCs/>
          <w:color w:val="4F81BD" w:themeColor="accent1"/>
          <w:sz w:val="28"/>
          <w:szCs w:val="28"/>
          <w:lang w:eastAsia="en-GB"/>
        </w:rPr>
        <w:t xml:space="preserve">I </w:t>
      </w:r>
      <w:r w:rsidRPr="00E82CAD">
        <w:rPr>
          <w:rFonts w:ascii="Lucida Sans Unicode" w:eastAsia="Times New Roman" w:hAnsi="Lucida Sans Unicode" w:cs="Lucida Sans Unicode"/>
          <w:b/>
          <w:bCs/>
          <w:color w:val="4F81BD" w:themeColor="accent1"/>
          <w:sz w:val="28"/>
          <w:szCs w:val="28"/>
          <w:lang w:eastAsia="en-GB"/>
        </w:rPr>
        <w:t>hold</w:t>
      </w:r>
    </w:p>
    <w:p w14:paraId="77CFE4F9" w14:textId="4C19341B" w:rsidR="00C41D89" w:rsidRPr="00CE2FA1" w:rsidRDefault="00C41D89" w:rsidP="00C41D89">
      <w:pPr>
        <w:numPr>
          <w:ilvl w:val="0"/>
          <w:numId w:val="11"/>
        </w:num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lang w:eastAsia="en-GB"/>
        </w:rPr>
        <w:t>When you contact me through my website, I collect your name, email address, phone number, and the company you work for, if you’ve given us that.</w:t>
      </w:r>
    </w:p>
    <w:p w14:paraId="0DDF8F74" w14:textId="77777777" w:rsidR="00C41D89" w:rsidRPr="00E82CAD" w:rsidRDefault="00C41D89" w:rsidP="00C41D89">
      <w:pPr>
        <w:spacing w:before="100" w:beforeAutospacing="1" w:after="100" w:afterAutospacing="1" w:line="240" w:lineRule="auto"/>
        <w:outlineLvl w:val="2"/>
        <w:rPr>
          <w:rFonts w:ascii="Lucida Sans Unicode" w:eastAsia="Times New Roman" w:hAnsi="Lucida Sans Unicode" w:cs="Lucida Sans Unicode"/>
          <w:b/>
          <w:bCs/>
          <w:color w:val="4F81BD" w:themeColor="accent1"/>
          <w:sz w:val="28"/>
          <w:szCs w:val="28"/>
          <w:lang w:eastAsia="en-GB"/>
        </w:rPr>
      </w:pPr>
      <w:r w:rsidRPr="00E82CAD">
        <w:rPr>
          <w:rFonts w:ascii="Lucida Sans Unicode" w:eastAsia="Times New Roman" w:hAnsi="Lucida Sans Unicode" w:cs="Lucida Sans Unicode"/>
          <w:b/>
          <w:bCs/>
          <w:color w:val="4F81BD" w:themeColor="accent1"/>
          <w:sz w:val="28"/>
          <w:szCs w:val="28"/>
          <w:lang w:eastAsia="en-GB"/>
        </w:rPr>
        <w:t>Information we collect automatically and how it is used</w:t>
      </w:r>
    </w:p>
    <w:p w14:paraId="548F0A57" w14:textId="77777777" w:rsidR="00C41D89" w:rsidRPr="00CE2FA1" w:rsidRDefault="00C41D89" w:rsidP="00C41D89">
      <w:pPr>
        <w:numPr>
          <w:ilvl w:val="0"/>
          <w:numId w:val="12"/>
        </w:num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lang w:eastAsia="en-GB"/>
        </w:rPr>
        <w:t xml:space="preserve">Via Google Analytics: this system uses cookies to collect anonymous IP data for monitoring visitor </w:t>
      </w:r>
      <w:proofErr w:type="spellStart"/>
      <w:r w:rsidRPr="00CE2FA1">
        <w:rPr>
          <w:rFonts w:ascii="Lucida Sans Unicode" w:eastAsia="Times New Roman" w:hAnsi="Lucida Sans Unicode" w:cs="Lucida Sans Unicode"/>
          <w:lang w:eastAsia="en-GB"/>
        </w:rPr>
        <w:t>behaviour</w:t>
      </w:r>
      <w:proofErr w:type="spellEnd"/>
      <w:r w:rsidRPr="00CE2FA1">
        <w:rPr>
          <w:rFonts w:ascii="Lucida Sans Unicode" w:eastAsia="Times New Roman" w:hAnsi="Lucida Sans Unicode" w:cs="Lucida Sans Unicode"/>
          <w:lang w:eastAsia="en-GB"/>
        </w:rPr>
        <w:t xml:space="preserve"> patterns on our site.</w:t>
      </w:r>
    </w:p>
    <w:p w14:paraId="0E8C8419" w14:textId="77777777" w:rsidR="00C41D89" w:rsidRPr="00CE2FA1" w:rsidRDefault="00C41D89" w:rsidP="00C41D89">
      <w:pPr>
        <w:numPr>
          <w:ilvl w:val="0"/>
          <w:numId w:val="12"/>
        </w:num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lang w:eastAsia="en-GB"/>
        </w:rPr>
        <w:t>Via website security software: this software keeps our website safe from hacking attempts by processing anonymous IP data.</w:t>
      </w:r>
    </w:p>
    <w:p w14:paraId="3FB47A6A" w14:textId="77777777" w:rsidR="00C41D89" w:rsidRPr="00E82CAD" w:rsidRDefault="00C41D89" w:rsidP="00C41D89">
      <w:pPr>
        <w:spacing w:before="100" w:beforeAutospacing="1" w:after="100" w:afterAutospacing="1" w:line="240" w:lineRule="auto"/>
        <w:outlineLvl w:val="2"/>
        <w:rPr>
          <w:rFonts w:ascii="Lucida Sans Unicode" w:eastAsia="Times New Roman" w:hAnsi="Lucida Sans Unicode" w:cs="Lucida Sans Unicode"/>
          <w:b/>
          <w:bCs/>
          <w:color w:val="4F81BD" w:themeColor="accent1"/>
          <w:sz w:val="28"/>
          <w:szCs w:val="28"/>
          <w:lang w:eastAsia="en-GB"/>
        </w:rPr>
      </w:pPr>
      <w:r w:rsidRPr="00E82CAD">
        <w:rPr>
          <w:rFonts w:ascii="Lucida Sans Unicode" w:eastAsia="Times New Roman" w:hAnsi="Lucida Sans Unicode" w:cs="Lucida Sans Unicode"/>
          <w:b/>
          <w:bCs/>
          <w:color w:val="4F81BD" w:themeColor="accent1"/>
          <w:sz w:val="28"/>
          <w:szCs w:val="28"/>
          <w:lang w:eastAsia="en-GB"/>
        </w:rPr>
        <w:t>Where we store your information</w:t>
      </w:r>
    </w:p>
    <w:p w14:paraId="09C90B5A" w14:textId="26EAF940" w:rsidR="00C41D89" w:rsidRPr="00CE2FA1" w:rsidRDefault="00C41D89" w:rsidP="00C41D89">
      <w:p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lang w:eastAsia="en-GB"/>
        </w:rPr>
        <w:t xml:space="preserve">When you contact </w:t>
      </w:r>
      <w:r w:rsidR="00E3178B" w:rsidRPr="00CE2FA1">
        <w:rPr>
          <w:rFonts w:ascii="Lucida Sans Unicode" w:eastAsia="Times New Roman" w:hAnsi="Lucida Sans Unicode" w:cs="Lucida Sans Unicode"/>
          <w:lang w:eastAsia="en-GB"/>
        </w:rPr>
        <w:t xml:space="preserve">me </w:t>
      </w:r>
      <w:r w:rsidRPr="00CE2FA1">
        <w:rPr>
          <w:rFonts w:ascii="Lucida Sans Unicode" w:eastAsia="Times New Roman" w:hAnsi="Lucida Sans Unicode" w:cs="Lucida Sans Unicode"/>
          <w:lang w:eastAsia="en-GB"/>
        </w:rPr>
        <w:t xml:space="preserve">through my website, </w:t>
      </w:r>
      <w:r w:rsidR="00E3178B" w:rsidRPr="00CE2FA1">
        <w:rPr>
          <w:rFonts w:ascii="Lucida Sans Unicode" w:eastAsia="Times New Roman" w:hAnsi="Lucida Sans Unicode" w:cs="Lucida Sans Unicode"/>
          <w:lang w:eastAsia="en-GB"/>
        </w:rPr>
        <w:t xml:space="preserve">I </w:t>
      </w:r>
      <w:r w:rsidRPr="00CE2FA1">
        <w:rPr>
          <w:rFonts w:ascii="Lucida Sans Unicode" w:eastAsia="Times New Roman" w:hAnsi="Lucida Sans Unicode" w:cs="Lucida Sans Unicode"/>
          <w:lang w:eastAsia="en-GB"/>
        </w:rPr>
        <w:t xml:space="preserve">store your information in a secure system, so we can check emails are being delivered from our website forms and not getting lost. If we do business, we store your information in our </w:t>
      </w:r>
      <w:r w:rsidR="00CE2FA1" w:rsidRPr="00CE2FA1">
        <w:rPr>
          <w:rFonts w:ascii="Lucida Sans Unicode" w:eastAsia="Times New Roman" w:hAnsi="Lucida Sans Unicode" w:cs="Lucida Sans Unicode"/>
          <w:lang w:eastAsia="en-GB"/>
        </w:rPr>
        <w:t>account’s</w:t>
      </w:r>
      <w:r w:rsidRPr="00CE2FA1">
        <w:rPr>
          <w:rFonts w:ascii="Lucida Sans Unicode" w:eastAsia="Times New Roman" w:hAnsi="Lucida Sans Unicode" w:cs="Lucida Sans Unicode"/>
          <w:lang w:eastAsia="en-GB"/>
        </w:rPr>
        <w:t xml:space="preserve"> software. We chose these systems partly for their commitment to security.</w:t>
      </w:r>
    </w:p>
    <w:p w14:paraId="6923A87D" w14:textId="77777777" w:rsidR="00824A3E" w:rsidRPr="00E82CAD" w:rsidRDefault="00824A3E" w:rsidP="00824A3E">
      <w:pPr>
        <w:pStyle w:val="Heading2"/>
        <w:rPr>
          <w:rFonts w:ascii="Lucida Sans Unicode" w:hAnsi="Lucida Sans Unicode" w:cs="Lucida Sans Unicode"/>
        </w:rPr>
      </w:pPr>
      <w:r w:rsidRPr="00E82CAD">
        <w:rPr>
          <w:rFonts w:ascii="Lucida Sans Unicode" w:hAnsi="Lucida Sans Unicode" w:cs="Lucida Sans Unicode"/>
        </w:rPr>
        <w:t xml:space="preserve">Security of Your </w:t>
      </w:r>
      <w:r w:rsidRPr="00E82CAD">
        <w:rPr>
          <w:rFonts w:ascii="Lucida Sans Unicode" w:hAnsi="Lucida Sans Unicode" w:cs="Lucida Sans Unicode"/>
          <w:sz w:val="28"/>
          <w:szCs w:val="28"/>
        </w:rPr>
        <w:t>Personal</w:t>
      </w:r>
      <w:r w:rsidRPr="00E82CAD">
        <w:rPr>
          <w:rFonts w:ascii="Lucida Sans Unicode" w:hAnsi="Lucida Sans Unicode" w:cs="Lucida Sans Unicode"/>
        </w:rPr>
        <w:t xml:space="preserve"> Data</w:t>
      </w:r>
    </w:p>
    <w:p w14:paraId="2826875C" w14:textId="086CC039" w:rsidR="00824A3E" w:rsidRPr="00CE2FA1" w:rsidRDefault="00824A3E" w:rsidP="00824A3E">
      <w:pPr>
        <w:rPr>
          <w:rFonts w:ascii="Lucida Sans Unicode" w:hAnsi="Lucida Sans Unicode" w:cs="Lucida Sans Unicode"/>
        </w:rPr>
      </w:pPr>
      <w:r w:rsidRPr="00CE2FA1">
        <w:rPr>
          <w:rFonts w:ascii="Lucida Sans Unicode" w:hAnsi="Lucida Sans Unicode" w:cs="Lucida Sans Unicode"/>
        </w:rPr>
        <w:t xml:space="preserve">The security of Your Personal Data is important to </w:t>
      </w:r>
      <w:r w:rsidR="00E82CAD" w:rsidRPr="00CE2FA1">
        <w:rPr>
          <w:rFonts w:ascii="Lucida Sans Unicode" w:hAnsi="Lucida Sans Unicode" w:cs="Lucida Sans Unicode"/>
        </w:rPr>
        <w:t>me but</w:t>
      </w:r>
      <w:r w:rsidRPr="00CE2FA1">
        <w:rPr>
          <w:rFonts w:ascii="Lucida Sans Unicode" w:hAnsi="Lucida Sans Unicode" w:cs="Lucida Sans Unicode"/>
        </w:rPr>
        <w:t xml:space="preserve"> remember that no method of transmission over the Internet, or method of electronic storage is 100% secure. While I strive to use commercially acceptable means to protect Your Personal Data, I cannot guarantee its absolute security.</w:t>
      </w:r>
    </w:p>
    <w:p w14:paraId="00C5432E" w14:textId="68C6756B" w:rsidR="00C41D89" w:rsidRPr="00E82CAD" w:rsidRDefault="00C41D89" w:rsidP="00C41D89">
      <w:pPr>
        <w:spacing w:before="100" w:beforeAutospacing="1" w:after="100" w:afterAutospacing="1" w:line="240" w:lineRule="auto"/>
        <w:outlineLvl w:val="2"/>
        <w:rPr>
          <w:rFonts w:ascii="Lucida Sans Unicode" w:eastAsia="Times New Roman" w:hAnsi="Lucida Sans Unicode" w:cs="Lucida Sans Unicode"/>
          <w:b/>
          <w:bCs/>
          <w:color w:val="4F81BD" w:themeColor="accent1"/>
          <w:sz w:val="28"/>
          <w:szCs w:val="28"/>
          <w:lang w:eastAsia="en-GB"/>
        </w:rPr>
      </w:pPr>
      <w:r w:rsidRPr="00E82CAD">
        <w:rPr>
          <w:rFonts w:ascii="Lucida Sans Unicode" w:eastAsia="Times New Roman" w:hAnsi="Lucida Sans Unicode" w:cs="Lucida Sans Unicode"/>
          <w:b/>
          <w:bCs/>
          <w:color w:val="4F81BD" w:themeColor="accent1"/>
          <w:sz w:val="28"/>
          <w:szCs w:val="28"/>
          <w:lang w:eastAsia="en-GB"/>
        </w:rPr>
        <w:t xml:space="preserve">What </w:t>
      </w:r>
      <w:r w:rsidR="00E3178B" w:rsidRPr="00E82CAD">
        <w:rPr>
          <w:rFonts w:ascii="Lucida Sans Unicode" w:eastAsia="Times New Roman" w:hAnsi="Lucida Sans Unicode" w:cs="Lucida Sans Unicode"/>
          <w:b/>
          <w:bCs/>
          <w:color w:val="4F81BD" w:themeColor="accent1"/>
          <w:sz w:val="28"/>
          <w:szCs w:val="28"/>
          <w:lang w:eastAsia="en-GB"/>
        </w:rPr>
        <w:t xml:space="preserve">I </w:t>
      </w:r>
      <w:r w:rsidRPr="00E82CAD">
        <w:rPr>
          <w:rFonts w:ascii="Lucida Sans Unicode" w:eastAsia="Times New Roman" w:hAnsi="Lucida Sans Unicode" w:cs="Lucida Sans Unicode"/>
          <w:b/>
          <w:bCs/>
          <w:color w:val="4F81BD" w:themeColor="accent1"/>
          <w:sz w:val="28"/>
          <w:szCs w:val="28"/>
          <w:lang w:eastAsia="en-GB"/>
        </w:rPr>
        <w:t>use your information for</w:t>
      </w:r>
    </w:p>
    <w:p w14:paraId="18F5F7F5" w14:textId="77777777" w:rsidR="00E3178B" w:rsidRPr="00CE2FA1" w:rsidRDefault="00E3178B" w:rsidP="00C41D89">
      <w:p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lang w:eastAsia="en-GB"/>
        </w:rPr>
        <w:t xml:space="preserve">I may </w:t>
      </w:r>
      <w:r w:rsidR="00C41D89" w:rsidRPr="00CE2FA1">
        <w:rPr>
          <w:rFonts w:ascii="Lucida Sans Unicode" w:eastAsia="Times New Roman" w:hAnsi="Lucida Sans Unicode" w:cs="Lucida Sans Unicode"/>
          <w:lang w:eastAsia="en-GB"/>
        </w:rPr>
        <w:t xml:space="preserve">occasionally use your contact information to send you details of our products and services. When we do, you have the option to unsubscribe from these communications and we won’t send them to you again. </w:t>
      </w:r>
    </w:p>
    <w:p w14:paraId="2AAEFA21" w14:textId="4D2B1812" w:rsidR="00C41D89" w:rsidRDefault="00C41D89" w:rsidP="00C41D89">
      <w:p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lang w:eastAsia="en-GB"/>
        </w:rPr>
        <w:t>We will use your information to send you invoices, statements, or reminders.</w:t>
      </w:r>
    </w:p>
    <w:p w14:paraId="0947450E" w14:textId="0E30EDC0" w:rsidR="00CE2FA1" w:rsidRDefault="00CE2FA1" w:rsidP="00C41D89">
      <w:pPr>
        <w:spacing w:before="100" w:beforeAutospacing="1" w:after="100" w:afterAutospacing="1" w:line="240" w:lineRule="auto"/>
        <w:rPr>
          <w:rFonts w:ascii="Lucida Sans Unicode" w:eastAsia="Times New Roman" w:hAnsi="Lucida Sans Unicode" w:cs="Lucida Sans Unicode"/>
          <w:lang w:eastAsia="en-GB"/>
        </w:rPr>
      </w:pPr>
    </w:p>
    <w:p w14:paraId="061D930E" w14:textId="77777777" w:rsidR="00CE2FA1" w:rsidRPr="00CE2FA1" w:rsidRDefault="00CE2FA1" w:rsidP="00C41D89">
      <w:pPr>
        <w:spacing w:before="100" w:beforeAutospacing="1" w:after="100" w:afterAutospacing="1" w:line="240" w:lineRule="auto"/>
        <w:rPr>
          <w:rFonts w:ascii="Lucida Sans Unicode" w:eastAsia="Times New Roman" w:hAnsi="Lucida Sans Unicode" w:cs="Lucida Sans Unicode"/>
          <w:lang w:eastAsia="en-GB"/>
        </w:rPr>
      </w:pPr>
    </w:p>
    <w:p w14:paraId="15BE833B" w14:textId="77777777" w:rsidR="00C41D89" w:rsidRPr="00E82CAD" w:rsidRDefault="00C41D89" w:rsidP="00C41D89">
      <w:pPr>
        <w:spacing w:before="100" w:beforeAutospacing="1" w:after="100" w:afterAutospacing="1" w:line="240" w:lineRule="auto"/>
        <w:outlineLvl w:val="2"/>
        <w:rPr>
          <w:rFonts w:ascii="Lucida Sans Unicode" w:eastAsia="Times New Roman" w:hAnsi="Lucida Sans Unicode" w:cs="Lucida Sans Unicode"/>
          <w:b/>
          <w:bCs/>
          <w:color w:val="4F81BD" w:themeColor="accent1"/>
          <w:sz w:val="28"/>
          <w:szCs w:val="28"/>
          <w:lang w:eastAsia="en-GB"/>
        </w:rPr>
      </w:pPr>
      <w:r w:rsidRPr="00E82CAD">
        <w:rPr>
          <w:rFonts w:ascii="Lucida Sans Unicode" w:eastAsia="Times New Roman" w:hAnsi="Lucida Sans Unicode" w:cs="Lucida Sans Unicode"/>
          <w:b/>
          <w:bCs/>
          <w:color w:val="4F81BD" w:themeColor="accent1"/>
          <w:sz w:val="28"/>
          <w:szCs w:val="28"/>
          <w:lang w:eastAsia="en-GB"/>
        </w:rPr>
        <w:lastRenderedPageBreak/>
        <w:t>Who’s responsible for your information at our company</w:t>
      </w:r>
    </w:p>
    <w:p w14:paraId="48BD3919" w14:textId="3EDC913E" w:rsidR="00C41D89" w:rsidRPr="00CE2FA1" w:rsidRDefault="00E3178B" w:rsidP="00C41D89">
      <w:p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lang w:eastAsia="en-GB"/>
        </w:rPr>
        <w:t xml:space="preserve">Stuart Culley </w:t>
      </w:r>
      <w:r w:rsidR="00C41D89" w:rsidRPr="00CE2FA1">
        <w:rPr>
          <w:rFonts w:ascii="Lucida Sans Unicode" w:eastAsia="Times New Roman" w:hAnsi="Lucida Sans Unicode" w:cs="Lucida Sans Unicode"/>
          <w:lang w:eastAsia="en-GB"/>
        </w:rPr>
        <w:t xml:space="preserve">is responsible for the security of your information. You can contact him by email at </w:t>
      </w:r>
      <w:r w:rsidRPr="00CE2FA1">
        <w:rPr>
          <w:rFonts w:ascii="Lucida Sans Unicode" w:eastAsia="Times New Roman" w:hAnsi="Lucida Sans Unicode" w:cs="Lucida Sans Unicode"/>
          <w:lang w:eastAsia="en-GB"/>
        </w:rPr>
        <w:t>stuculleyphotography@icloud.com</w:t>
      </w:r>
      <w:r w:rsidR="00C41D89" w:rsidRPr="00CE2FA1">
        <w:rPr>
          <w:rFonts w:ascii="Lucida Sans Unicode" w:eastAsia="Times New Roman" w:hAnsi="Lucida Sans Unicode" w:cs="Lucida Sans Unicode"/>
          <w:lang w:eastAsia="en-GB"/>
        </w:rPr>
        <w:t xml:space="preserve"> if you have any concerns about the information we store.</w:t>
      </w:r>
    </w:p>
    <w:p w14:paraId="1E44614B" w14:textId="77777777" w:rsidR="00C41D89" w:rsidRPr="00E82CAD" w:rsidRDefault="00C41D89" w:rsidP="00C41D89">
      <w:pPr>
        <w:spacing w:before="100" w:beforeAutospacing="1" w:after="100" w:afterAutospacing="1" w:line="240" w:lineRule="auto"/>
        <w:outlineLvl w:val="2"/>
        <w:rPr>
          <w:rFonts w:ascii="Lucida Sans Unicode" w:eastAsia="Times New Roman" w:hAnsi="Lucida Sans Unicode" w:cs="Lucida Sans Unicode"/>
          <w:b/>
          <w:bCs/>
          <w:color w:val="4F81BD" w:themeColor="accent1"/>
          <w:sz w:val="28"/>
          <w:szCs w:val="28"/>
          <w:lang w:eastAsia="en-GB"/>
        </w:rPr>
      </w:pPr>
      <w:r w:rsidRPr="00E82CAD">
        <w:rPr>
          <w:rFonts w:ascii="Lucida Sans Unicode" w:eastAsia="Times New Roman" w:hAnsi="Lucida Sans Unicode" w:cs="Lucida Sans Unicode"/>
          <w:b/>
          <w:bCs/>
          <w:color w:val="4F81BD" w:themeColor="accent1"/>
          <w:sz w:val="28"/>
          <w:szCs w:val="28"/>
          <w:lang w:eastAsia="en-GB"/>
        </w:rPr>
        <w:t>Who has access to information about you</w:t>
      </w:r>
    </w:p>
    <w:p w14:paraId="4D1599EE" w14:textId="05181DEB" w:rsidR="00E3178B" w:rsidRPr="00CE2FA1" w:rsidRDefault="00C41D89" w:rsidP="00C41D89">
      <w:p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lang w:eastAsia="en-GB"/>
        </w:rPr>
        <w:t xml:space="preserve">When </w:t>
      </w:r>
      <w:r w:rsidR="00E3178B" w:rsidRPr="00CE2FA1">
        <w:rPr>
          <w:rFonts w:ascii="Lucida Sans Unicode" w:eastAsia="Times New Roman" w:hAnsi="Lucida Sans Unicode" w:cs="Lucida Sans Unicode"/>
          <w:lang w:eastAsia="en-GB"/>
        </w:rPr>
        <w:t xml:space="preserve">I </w:t>
      </w:r>
      <w:r w:rsidRPr="00CE2FA1">
        <w:rPr>
          <w:rFonts w:ascii="Lucida Sans Unicode" w:eastAsia="Times New Roman" w:hAnsi="Lucida Sans Unicode" w:cs="Lucida Sans Unicode"/>
          <w:lang w:eastAsia="en-GB"/>
        </w:rPr>
        <w:t xml:space="preserve">store information in </w:t>
      </w:r>
      <w:r w:rsidR="00E82CAD" w:rsidRPr="00CE2FA1">
        <w:rPr>
          <w:rFonts w:ascii="Lucida Sans Unicode" w:eastAsia="Times New Roman" w:hAnsi="Lucida Sans Unicode" w:cs="Lucida Sans Unicode"/>
          <w:lang w:eastAsia="en-GB"/>
        </w:rPr>
        <w:t>my</w:t>
      </w:r>
      <w:r w:rsidRPr="00CE2FA1">
        <w:rPr>
          <w:rFonts w:ascii="Lucida Sans Unicode" w:eastAsia="Times New Roman" w:hAnsi="Lucida Sans Unicode" w:cs="Lucida Sans Unicode"/>
          <w:lang w:eastAsia="en-GB"/>
        </w:rPr>
        <w:t xml:space="preserve"> systems, only the people who need it have access. </w:t>
      </w:r>
      <w:r w:rsidR="00E3178B" w:rsidRPr="00CE2FA1">
        <w:rPr>
          <w:rFonts w:ascii="Lucida Sans Unicode" w:eastAsia="Times New Roman" w:hAnsi="Lucida Sans Unicode" w:cs="Lucida Sans Unicode"/>
          <w:lang w:eastAsia="en-GB"/>
        </w:rPr>
        <w:t xml:space="preserve">My administrator and </w:t>
      </w:r>
      <w:r w:rsidRPr="00CE2FA1">
        <w:rPr>
          <w:rFonts w:ascii="Lucida Sans Unicode" w:eastAsia="Times New Roman" w:hAnsi="Lucida Sans Unicode" w:cs="Lucida Sans Unicode"/>
          <w:lang w:eastAsia="en-GB"/>
        </w:rPr>
        <w:t>accountant</w:t>
      </w:r>
      <w:r w:rsidR="00E3178B" w:rsidRPr="00CE2FA1">
        <w:rPr>
          <w:rFonts w:ascii="Lucida Sans Unicode" w:eastAsia="Times New Roman" w:hAnsi="Lucida Sans Unicode" w:cs="Lucida Sans Unicode"/>
          <w:lang w:eastAsia="en-GB"/>
        </w:rPr>
        <w:t xml:space="preserve">s </w:t>
      </w:r>
      <w:r w:rsidRPr="00CE2FA1">
        <w:rPr>
          <w:rFonts w:ascii="Lucida Sans Unicode" w:eastAsia="Times New Roman" w:hAnsi="Lucida Sans Unicode" w:cs="Lucida Sans Unicode"/>
          <w:lang w:eastAsia="en-GB"/>
        </w:rPr>
        <w:t>have access to everything you’ve provided</w:t>
      </w:r>
      <w:r w:rsidR="00E3178B" w:rsidRPr="00CE2FA1">
        <w:rPr>
          <w:rFonts w:ascii="Lucida Sans Unicode" w:eastAsia="Times New Roman" w:hAnsi="Lucida Sans Unicode" w:cs="Lucida Sans Unicode"/>
          <w:lang w:eastAsia="en-GB"/>
        </w:rPr>
        <w:t xml:space="preserve">. </w:t>
      </w:r>
    </w:p>
    <w:p w14:paraId="202973F9" w14:textId="26C976EE" w:rsidR="00C41D89" w:rsidRPr="00E82CAD" w:rsidRDefault="00C41D89" w:rsidP="00C41D89">
      <w:pPr>
        <w:spacing w:before="100" w:beforeAutospacing="1" w:after="100" w:afterAutospacing="1" w:line="240" w:lineRule="auto"/>
        <w:outlineLvl w:val="2"/>
        <w:rPr>
          <w:rFonts w:ascii="Lucida Sans Unicode" w:eastAsia="Times New Roman" w:hAnsi="Lucida Sans Unicode" w:cs="Lucida Sans Unicode"/>
          <w:b/>
          <w:bCs/>
          <w:color w:val="4F81BD" w:themeColor="accent1"/>
          <w:sz w:val="28"/>
          <w:szCs w:val="28"/>
          <w:lang w:eastAsia="en-GB"/>
        </w:rPr>
      </w:pPr>
      <w:r w:rsidRPr="00E82CAD">
        <w:rPr>
          <w:rFonts w:ascii="Lucida Sans Unicode" w:eastAsia="Times New Roman" w:hAnsi="Lucida Sans Unicode" w:cs="Lucida Sans Unicode"/>
          <w:b/>
          <w:bCs/>
          <w:color w:val="4F81BD" w:themeColor="accent1"/>
          <w:sz w:val="28"/>
          <w:szCs w:val="28"/>
          <w:lang w:eastAsia="en-GB"/>
        </w:rPr>
        <w:t xml:space="preserve">The steps </w:t>
      </w:r>
      <w:r w:rsidR="00E3178B" w:rsidRPr="00E82CAD">
        <w:rPr>
          <w:rFonts w:ascii="Lucida Sans Unicode" w:eastAsia="Times New Roman" w:hAnsi="Lucida Sans Unicode" w:cs="Lucida Sans Unicode"/>
          <w:b/>
          <w:bCs/>
          <w:color w:val="4F81BD" w:themeColor="accent1"/>
          <w:sz w:val="28"/>
          <w:szCs w:val="28"/>
          <w:lang w:eastAsia="en-GB"/>
        </w:rPr>
        <w:t xml:space="preserve">I </w:t>
      </w:r>
      <w:r w:rsidRPr="00E82CAD">
        <w:rPr>
          <w:rFonts w:ascii="Lucida Sans Unicode" w:eastAsia="Times New Roman" w:hAnsi="Lucida Sans Unicode" w:cs="Lucida Sans Unicode"/>
          <w:b/>
          <w:bCs/>
          <w:color w:val="4F81BD" w:themeColor="accent1"/>
          <w:sz w:val="28"/>
          <w:szCs w:val="28"/>
          <w:lang w:eastAsia="en-GB"/>
        </w:rPr>
        <w:t>take to keep your information private</w:t>
      </w:r>
    </w:p>
    <w:p w14:paraId="14B53128" w14:textId="2E779316" w:rsidR="00C41D89" w:rsidRPr="00CE2FA1" w:rsidRDefault="00C41D89" w:rsidP="00C41D89">
      <w:p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lang w:eastAsia="en-GB"/>
        </w:rPr>
        <w:t>The computers we use are all encrypted and are protected by a passcode or fingerprint access. These computers ask for authentication whenever they’re started or after 5 minutes of inactivity. Our mobile devices are also protected by a fingerprint or facial recognition.</w:t>
      </w:r>
    </w:p>
    <w:p w14:paraId="6389723F" w14:textId="77777777" w:rsidR="00824A3E" w:rsidRPr="00E82CAD" w:rsidRDefault="00824A3E" w:rsidP="00824A3E">
      <w:pPr>
        <w:spacing w:before="100" w:beforeAutospacing="1" w:after="100" w:afterAutospacing="1" w:line="240" w:lineRule="auto"/>
        <w:outlineLvl w:val="2"/>
        <w:rPr>
          <w:rFonts w:ascii="Lucida Sans Unicode" w:eastAsia="Times New Roman" w:hAnsi="Lucida Sans Unicode" w:cs="Lucida Sans Unicode"/>
          <w:b/>
          <w:bCs/>
          <w:color w:val="4F81BD" w:themeColor="accent1"/>
          <w:sz w:val="28"/>
          <w:szCs w:val="28"/>
          <w:lang w:eastAsia="en-GB"/>
        </w:rPr>
      </w:pPr>
      <w:r w:rsidRPr="00E82CAD">
        <w:rPr>
          <w:rFonts w:ascii="Lucida Sans Unicode" w:eastAsia="Times New Roman" w:hAnsi="Lucida Sans Unicode" w:cs="Lucida Sans Unicode"/>
          <w:b/>
          <w:bCs/>
          <w:color w:val="4F81BD" w:themeColor="accent1"/>
          <w:sz w:val="28"/>
          <w:szCs w:val="28"/>
          <w:lang w:eastAsia="en-GB"/>
        </w:rPr>
        <w:t>Cookies</w:t>
      </w:r>
    </w:p>
    <w:p w14:paraId="6F0DEADD" w14:textId="65C4D19D" w:rsidR="00824A3E" w:rsidRPr="00CE2FA1" w:rsidRDefault="00824A3E" w:rsidP="00824A3E">
      <w:p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lang w:eastAsia="en-GB"/>
        </w:rPr>
        <w:t xml:space="preserve">A cookie might also store </w:t>
      </w:r>
      <w:r w:rsidR="00E82CAD" w:rsidRPr="00CE2FA1">
        <w:rPr>
          <w:rFonts w:ascii="Lucida Sans Unicode" w:eastAsia="Times New Roman" w:hAnsi="Lucida Sans Unicode" w:cs="Lucida Sans Unicode"/>
          <w:lang w:eastAsia="en-GB"/>
        </w:rPr>
        <w:t>information,</w:t>
      </w:r>
      <w:r w:rsidRPr="00CE2FA1">
        <w:rPr>
          <w:rFonts w:ascii="Lucida Sans Unicode" w:eastAsia="Times New Roman" w:hAnsi="Lucida Sans Unicode" w:cs="Lucida Sans Unicode"/>
          <w:lang w:eastAsia="en-GB"/>
        </w:rPr>
        <w:t xml:space="preserve"> so you don’t have to keep entering it in a form.</w:t>
      </w:r>
    </w:p>
    <w:p w14:paraId="03F81387" w14:textId="77777777" w:rsidR="00824A3E" w:rsidRPr="00CE2FA1" w:rsidRDefault="00824A3E" w:rsidP="00824A3E">
      <w:p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lang w:eastAsia="en-GB"/>
        </w:rPr>
        <w:t>Cookies also let us know which pages of our site you visited; they help us develop our information and services.</w:t>
      </w:r>
    </w:p>
    <w:p w14:paraId="5F11E39B" w14:textId="00BE3E90" w:rsidR="00824A3E" w:rsidRPr="00CE2FA1" w:rsidRDefault="00824A3E" w:rsidP="00824A3E">
      <w:p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b/>
          <w:bCs/>
          <w:lang w:eastAsia="en-GB"/>
        </w:rPr>
        <w:t>Persistent cookies</w:t>
      </w:r>
      <w:r w:rsidRPr="00CE2FA1">
        <w:rPr>
          <w:rFonts w:ascii="Lucida Sans Unicode" w:eastAsia="Times New Roman" w:hAnsi="Lucida Sans Unicode" w:cs="Lucida Sans Unicode"/>
          <w:lang w:eastAsia="en-GB"/>
        </w:rPr>
        <w:t xml:space="preserve"> – these stay </w:t>
      </w:r>
      <w:r w:rsidR="00E82CAD" w:rsidRPr="00CE2FA1">
        <w:rPr>
          <w:rFonts w:ascii="Lucida Sans Unicode" w:eastAsia="Times New Roman" w:hAnsi="Lucida Sans Unicode" w:cs="Lucida Sans Unicode"/>
          <w:lang w:eastAsia="en-GB"/>
        </w:rPr>
        <w:t>valid and</w:t>
      </w:r>
      <w:r w:rsidRPr="00CE2FA1">
        <w:rPr>
          <w:rFonts w:ascii="Lucida Sans Unicode" w:eastAsia="Times New Roman" w:hAnsi="Lucida Sans Unicode" w:cs="Lucida Sans Unicode"/>
          <w:lang w:eastAsia="en-GB"/>
        </w:rPr>
        <w:t xml:space="preserve"> will work until their expiry date (unless you delete them before they expire).</w:t>
      </w:r>
    </w:p>
    <w:p w14:paraId="4C5588AD" w14:textId="77777777" w:rsidR="00824A3E" w:rsidRPr="00CE2FA1" w:rsidRDefault="00824A3E" w:rsidP="00824A3E">
      <w:p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b/>
          <w:bCs/>
          <w:lang w:eastAsia="en-GB"/>
        </w:rPr>
        <w:t>Session cookies</w:t>
      </w:r>
      <w:r w:rsidRPr="00CE2FA1">
        <w:rPr>
          <w:rFonts w:ascii="Lucida Sans Unicode" w:eastAsia="Times New Roman" w:hAnsi="Lucida Sans Unicode" w:cs="Lucida Sans Unicode"/>
          <w:lang w:eastAsia="en-GB"/>
        </w:rPr>
        <w:t xml:space="preserve"> – these expire when you close your web browser.</w:t>
      </w:r>
    </w:p>
    <w:p w14:paraId="086926BF" w14:textId="7D55D1C4" w:rsidR="00824A3E" w:rsidRPr="00E82CAD" w:rsidRDefault="00824A3E" w:rsidP="00824A3E">
      <w:pPr>
        <w:spacing w:before="100" w:beforeAutospacing="1" w:after="100" w:afterAutospacing="1" w:line="240" w:lineRule="auto"/>
        <w:rPr>
          <w:rFonts w:ascii="Lucida Sans Unicode" w:eastAsia="Times New Roman" w:hAnsi="Lucida Sans Unicode" w:cs="Lucida Sans Unicode"/>
          <w:color w:val="4F81BD" w:themeColor="accent1"/>
          <w:sz w:val="28"/>
          <w:szCs w:val="28"/>
          <w:lang w:eastAsia="en-GB"/>
        </w:rPr>
      </w:pPr>
      <w:r w:rsidRPr="00E82CAD">
        <w:rPr>
          <w:rFonts w:ascii="Lucida Sans Unicode" w:eastAsia="Times New Roman" w:hAnsi="Lucida Sans Unicode" w:cs="Lucida Sans Unicode"/>
          <w:b/>
          <w:bCs/>
          <w:color w:val="4F81BD" w:themeColor="accent1"/>
          <w:sz w:val="28"/>
          <w:szCs w:val="28"/>
          <w:lang w:eastAsia="en-GB"/>
        </w:rPr>
        <w:t>How I use this information</w:t>
      </w:r>
    </w:p>
    <w:p w14:paraId="45003551" w14:textId="512D9F97" w:rsidR="00824A3E" w:rsidRPr="00CE2FA1" w:rsidRDefault="00824A3E" w:rsidP="00824A3E">
      <w:p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lang w:eastAsia="en-GB"/>
        </w:rPr>
        <w:t>I use cookie information to find out how our website is being used and I may use them to tailor my users’ online experience.</w:t>
      </w:r>
    </w:p>
    <w:p w14:paraId="340A4CA7" w14:textId="0E6E31BB" w:rsidR="00824A3E" w:rsidRPr="00CE2FA1" w:rsidRDefault="00824A3E" w:rsidP="00824A3E">
      <w:p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lang w:eastAsia="en-GB"/>
        </w:rPr>
        <w:lastRenderedPageBreak/>
        <w:t>I can learn which pages are being viewed and how many visitors are using the different sections of the site. This information helps me to understand how useful the site is to our visitors, and how I can keep improving.</w:t>
      </w:r>
    </w:p>
    <w:p w14:paraId="40C78A8F" w14:textId="77777777" w:rsidR="00824A3E" w:rsidRPr="00E82CAD" w:rsidRDefault="00824A3E" w:rsidP="00824A3E">
      <w:pPr>
        <w:spacing w:before="100" w:beforeAutospacing="1" w:after="100" w:afterAutospacing="1" w:line="240" w:lineRule="auto"/>
        <w:outlineLvl w:val="2"/>
        <w:rPr>
          <w:rFonts w:ascii="Lucida Sans Unicode" w:eastAsia="Times New Roman" w:hAnsi="Lucida Sans Unicode" w:cs="Lucida Sans Unicode"/>
          <w:b/>
          <w:bCs/>
          <w:color w:val="4F81BD" w:themeColor="accent1"/>
          <w:sz w:val="28"/>
          <w:szCs w:val="28"/>
          <w:lang w:eastAsia="en-GB"/>
        </w:rPr>
      </w:pPr>
      <w:r w:rsidRPr="00E82CAD">
        <w:rPr>
          <w:rFonts w:ascii="Lucida Sans Unicode" w:eastAsia="Times New Roman" w:hAnsi="Lucida Sans Unicode" w:cs="Lucida Sans Unicode"/>
          <w:b/>
          <w:bCs/>
          <w:color w:val="4F81BD" w:themeColor="accent1"/>
          <w:sz w:val="28"/>
          <w:szCs w:val="28"/>
          <w:lang w:eastAsia="en-GB"/>
        </w:rPr>
        <w:t>How to complain</w:t>
      </w:r>
    </w:p>
    <w:p w14:paraId="06FA83BB" w14:textId="7BD73A9F" w:rsidR="00824A3E" w:rsidRPr="00CE2FA1" w:rsidRDefault="00824A3E" w:rsidP="00824A3E">
      <w:p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lang w:eastAsia="en-GB"/>
        </w:rPr>
        <w:t xml:space="preserve">I take complaints very seriously. If you’ve any reason to complain about the ways I handle your privacy, please contact me at </w:t>
      </w:r>
      <w:hyperlink r:id="rId10" w:history="1">
        <w:r w:rsidRPr="00CE2FA1">
          <w:rPr>
            <w:rStyle w:val="Hyperlink"/>
            <w:rFonts w:ascii="Lucida Sans Unicode" w:eastAsia="Times New Roman" w:hAnsi="Lucida Sans Unicode" w:cs="Lucida Sans Unicode"/>
            <w:lang w:eastAsia="en-GB"/>
          </w:rPr>
          <w:t>stuculleyphotographic@icloud.com</w:t>
        </w:r>
      </w:hyperlink>
      <w:r w:rsidRPr="00CE2FA1">
        <w:rPr>
          <w:rFonts w:ascii="Lucida Sans Unicode" w:eastAsia="Times New Roman" w:hAnsi="Lucida Sans Unicode" w:cs="Lucida Sans Unicode"/>
          <w:lang w:eastAsia="en-GB"/>
        </w:rPr>
        <w:t xml:space="preserve"> or </w:t>
      </w:r>
      <w:hyperlink r:id="rId11" w:history="1">
        <w:r w:rsidRPr="00CE2FA1">
          <w:rPr>
            <w:rStyle w:val="Hyperlink"/>
            <w:rFonts w:ascii="Lucida Sans Unicode" w:eastAsia="Times New Roman" w:hAnsi="Lucida Sans Unicode" w:cs="Lucida Sans Unicode"/>
            <w:lang w:eastAsia="en-GB"/>
          </w:rPr>
          <w:t>stuculleyaccounts@icloud.com</w:t>
        </w:r>
      </w:hyperlink>
      <w:r w:rsidRPr="00CE2FA1">
        <w:rPr>
          <w:rFonts w:ascii="Lucida Sans Unicode" w:eastAsia="Times New Roman" w:hAnsi="Lucida Sans Unicode" w:cs="Lucida Sans Unicode"/>
          <w:lang w:eastAsia="en-GB"/>
        </w:rPr>
        <w:t xml:space="preserve">  </w:t>
      </w:r>
    </w:p>
    <w:p w14:paraId="320F2C89" w14:textId="77777777" w:rsidR="00824A3E" w:rsidRPr="00E82CAD" w:rsidRDefault="00824A3E" w:rsidP="00824A3E">
      <w:pPr>
        <w:spacing w:before="100" w:beforeAutospacing="1" w:after="100" w:afterAutospacing="1" w:line="240" w:lineRule="auto"/>
        <w:outlineLvl w:val="2"/>
        <w:rPr>
          <w:rFonts w:ascii="Lucida Sans Unicode" w:eastAsia="Times New Roman" w:hAnsi="Lucida Sans Unicode" w:cs="Lucida Sans Unicode"/>
          <w:b/>
          <w:bCs/>
          <w:color w:val="4F81BD" w:themeColor="accent1"/>
          <w:sz w:val="28"/>
          <w:szCs w:val="28"/>
          <w:lang w:eastAsia="en-GB"/>
        </w:rPr>
      </w:pPr>
      <w:r w:rsidRPr="00E82CAD">
        <w:rPr>
          <w:rFonts w:ascii="Lucida Sans Unicode" w:eastAsia="Times New Roman" w:hAnsi="Lucida Sans Unicode" w:cs="Lucida Sans Unicode"/>
          <w:b/>
          <w:bCs/>
          <w:color w:val="4F81BD" w:themeColor="accent1"/>
          <w:sz w:val="28"/>
          <w:szCs w:val="28"/>
          <w:lang w:eastAsia="en-GB"/>
        </w:rPr>
        <w:t>Changes to the policy</w:t>
      </w:r>
    </w:p>
    <w:p w14:paraId="0B2C615C" w14:textId="5A61C527" w:rsidR="00824A3E" w:rsidRPr="00AE0F4B" w:rsidRDefault="00824A3E" w:rsidP="00824A3E">
      <w:pPr>
        <w:spacing w:before="100" w:beforeAutospacing="1" w:after="100" w:afterAutospacing="1" w:line="240" w:lineRule="auto"/>
        <w:rPr>
          <w:rFonts w:ascii="Lucida Sans Unicode" w:eastAsia="Times New Roman" w:hAnsi="Lucida Sans Unicode" w:cs="Lucida Sans Unicode"/>
          <w:lang w:eastAsia="en-GB"/>
        </w:rPr>
      </w:pPr>
      <w:r w:rsidRPr="00CE2FA1">
        <w:rPr>
          <w:rFonts w:ascii="Lucida Sans Unicode" w:eastAsia="Times New Roman" w:hAnsi="Lucida Sans Unicode" w:cs="Lucida Sans Unicode"/>
          <w:lang w:eastAsia="en-GB"/>
        </w:rPr>
        <w:t>If I change the contents of this policy, those changes will become effective the moment we publish them on our website.</w:t>
      </w:r>
    </w:p>
    <w:p w14:paraId="056A5850" w14:textId="77777777" w:rsidR="007368FE" w:rsidRPr="00824A3E" w:rsidRDefault="007368FE" w:rsidP="00824A3E">
      <w:pPr>
        <w:rPr>
          <w:rFonts w:ascii="Lucida Sans Unicode" w:hAnsi="Lucida Sans Unicode" w:cs="Lucida Sans Unicode"/>
        </w:rPr>
      </w:pPr>
    </w:p>
    <w:sectPr w:rsidR="007368FE" w:rsidRPr="00824A3E" w:rsidSect="00034616">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0B17" w14:textId="77777777" w:rsidR="004257EB" w:rsidRDefault="004257EB" w:rsidP="00CE2FA1">
      <w:pPr>
        <w:spacing w:after="0" w:line="240" w:lineRule="auto"/>
      </w:pPr>
      <w:r>
        <w:separator/>
      </w:r>
    </w:p>
  </w:endnote>
  <w:endnote w:type="continuationSeparator" w:id="0">
    <w:p w14:paraId="50124324" w14:textId="77777777" w:rsidR="004257EB" w:rsidRDefault="004257EB" w:rsidP="00CE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2378" w14:textId="4FFCD4AA" w:rsidR="00CE2FA1" w:rsidRPr="00CE2FA1" w:rsidRDefault="00CE2FA1">
    <w:pPr>
      <w:pStyle w:val="Footer"/>
      <w:rPr>
        <w:rFonts w:ascii="Lucida Sans Unicode" w:hAnsi="Lucida Sans Unicode" w:cs="Lucida Sans Unicode"/>
        <w:sz w:val="20"/>
        <w:szCs w:val="20"/>
      </w:rPr>
    </w:pPr>
    <w:r w:rsidRPr="00CE2FA1">
      <w:rPr>
        <w:rFonts w:ascii="Lucida Sans Unicode" w:hAnsi="Lucida Sans Unicode" w:cs="Lucida Sans Unicode"/>
        <w:sz w:val="20"/>
        <w:szCs w:val="20"/>
      </w:rPr>
      <w:t>SCPS</w:t>
    </w:r>
    <w:r w:rsidRPr="00CE2FA1">
      <w:rPr>
        <w:rFonts w:ascii="Lucida Sans Unicode" w:hAnsi="Lucida Sans Unicode" w:cs="Lucida Sans Unicode"/>
        <w:sz w:val="20"/>
        <w:szCs w:val="20"/>
      </w:rPr>
      <w:ptab w:relativeTo="margin" w:alignment="center" w:leader="none"/>
    </w:r>
    <w:r w:rsidRPr="00CE2FA1">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Pr="00CE2FA1">
      <w:rPr>
        <w:rFonts w:ascii="Lucida Sans Unicode" w:hAnsi="Lucida Sans Unicode" w:cs="Lucida Sans Unicode"/>
        <w:sz w:val="20"/>
        <w:szCs w:val="20"/>
      </w:rPr>
      <w:t xml:space="preserve"> Privacy Policy                       </w:t>
    </w:r>
    <w:r>
      <w:rPr>
        <w:rFonts w:ascii="Lucida Sans Unicode" w:hAnsi="Lucida Sans Unicode" w:cs="Lucida Sans Unicode"/>
        <w:sz w:val="20"/>
        <w:szCs w:val="20"/>
      </w:rPr>
      <w:t xml:space="preserve">    </w:t>
    </w:r>
    <w:proofErr w:type="gramStart"/>
    <w:r w:rsidRPr="00CE2FA1">
      <w:rPr>
        <w:rFonts w:ascii="Lucida Sans Unicode" w:hAnsi="Lucida Sans Unicode" w:cs="Lucida Sans Unicode"/>
        <w:sz w:val="20"/>
        <w:szCs w:val="20"/>
      </w:rPr>
      <w:t>Review</w:t>
    </w:r>
    <w:r>
      <w:rPr>
        <w:rFonts w:ascii="Lucida Sans Unicode" w:hAnsi="Lucida Sans Unicode" w:cs="Lucida Sans Unicode"/>
        <w:sz w:val="20"/>
        <w:szCs w:val="20"/>
      </w:rPr>
      <w:t xml:space="preserve">ed </w:t>
    </w:r>
    <w:r w:rsidRPr="00CE2FA1">
      <w:rPr>
        <w:rFonts w:ascii="Lucida Sans Unicode" w:hAnsi="Lucida Sans Unicode" w:cs="Lucida Sans Unicode"/>
        <w:sz w:val="20"/>
        <w:szCs w:val="20"/>
      </w:rPr>
      <w:t xml:space="preserve"> January</w:t>
    </w:r>
    <w:proofErr w:type="gramEnd"/>
    <w:r w:rsidRPr="00CE2FA1">
      <w:rPr>
        <w:rFonts w:ascii="Lucida Sans Unicode" w:hAnsi="Lucida Sans Unicode" w:cs="Lucida Sans Unicode"/>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E195" w14:textId="77777777" w:rsidR="004257EB" w:rsidRDefault="004257EB" w:rsidP="00CE2FA1">
      <w:pPr>
        <w:spacing w:after="0" w:line="240" w:lineRule="auto"/>
      </w:pPr>
      <w:r>
        <w:separator/>
      </w:r>
    </w:p>
  </w:footnote>
  <w:footnote w:type="continuationSeparator" w:id="0">
    <w:p w14:paraId="2B3E4113" w14:textId="77777777" w:rsidR="004257EB" w:rsidRDefault="004257EB" w:rsidP="00CE2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E773B"/>
    <w:multiLevelType w:val="multilevel"/>
    <w:tmpl w:val="D72A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8A4A40"/>
    <w:multiLevelType w:val="multilevel"/>
    <w:tmpl w:val="8AA4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021395">
    <w:abstractNumId w:val="9"/>
  </w:num>
  <w:num w:numId="2" w16cid:durableId="416708921">
    <w:abstractNumId w:val="7"/>
  </w:num>
  <w:num w:numId="3" w16cid:durableId="32656026">
    <w:abstractNumId w:val="6"/>
  </w:num>
  <w:num w:numId="4" w16cid:durableId="523980153">
    <w:abstractNumId w:val="5"/>
  </w:num>
  <w:num w:numId="5" w16cid:durableId="1147627975">
    <w:abstractNumId w:val="8"/>
  </w:num>
  <w:num w:numId="6" w16cid:durableId="516622402">
    <w:abstractNumId w:val="3"/>
  </w:num>
  <w:num w:numId="7" w16cid:durableId="638339300">
    <w:abstractNumId w:val="2"/>
  </w:num>
  <w:num w:numId="8" w16cid:durableId="1288584633">
    <w:abstractNumId w:val="1"/>
  </w:num>
  <w:num w:numId="9" w16cid:durableId="2076737108">
    <w:abstractNumId w:val="0"/>
  </w:num>
  <w:num w:numId="10" w16cid:durableId="1958216590">
    <w:abstractNumId w:val="4"/>
  </w:num>
  <w:num w:numId="11" w16cid:durableId="1387726619">
    <w:abstractNumId w:val="11"/>
  </w:num>
  <w:num w:numId="12" w16cid:durableId="1179275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2530"/>
    <w:rsid w:val="0015074B"/>
    <w:rsid w:val="001E3A13"/>
    <w:rsid w:val="0029639D"/>
    <w:rsid w:val="002A004C"/>
    <w:rsid w:val="002A193C"/>
    <w:rsid w:val="00326F90"/>
    <w:rsid w:val="004257EB"/>
    <w:rsid w:val="004453C6"/>
    <w:rsid w:val="00480177"/>
    <w:rsid w:val="004E228B"/>
    <w:rsid w:val="00577294"/>
    <w:rsid w:val="006D3196"/>
    <w:rsid w:val="007368FE"/>
    <w:rsid w:val="00816021"/>
    <w:rsid w:val="00824A3E"/>
    <w:rsid w:val="00A40547"/>
    <w:rsid w:val="00A92846"/>
    <w:rsid w:val="00AA1D8D"/>
    <w:rsid w:val="00B47730"/>
    <w:rsid w:val="00B62F6D"/>
    <w:rsid w:val="00BC5D50"/>
    <w:rsid w:val="00C41D89"/>
    <w:rsid w:val="00CB0664"/>
    <w:rsid w:val="00CB387B"/>
    <w:rsid w:val="00CE2FA1"/>
    <w:rsid w:val="00E3178B"/>
    <w:rsid w:val="00E82CAD"/>
    <w:rsid w:val="00ED19F6"/>
    <w:rsid w:val="00F314F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878BA"/>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styleId="UnresolvedMention">
    <w:name w:val="Unresolved Mention"/>
    <w:basedOn w:val="DefaultParagraphFont"/>
    <w:uiPriority w:val="99"/>
    <w:semiHidden/>
    <w:unhideWhenUsed/>
    <w:rsid w:val="00824A3E"/>
    <w:rPr>
      <w:color w:val="605E5C"/>
      <w:shd w:val="clear" w:color="auto" w:fill="E1DFDD"/>
    </w:rPr>
  </w:style>
  <w:style w:type="paragraph" w:styleId="Header">
    <w:name w:val="header"/>
    <w:basedOn w:val="Normal"/>
    <w:link w:val="HeaderChar"/>
    <w:uiPriority w:val="99"/>
    <w:unhideWhenUsed/>
    <w:rsid w:val="00CE2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FA1"/>
  </w:style>
  <w:style w:type="paragraph" w:styleId="Footer">
    <w:name w:val="footer"/>
    <w:basedOn w:val="Normal"/>
    <w:link w:val="FooterChar"/>
    <w:uiPriority w:val="99"/>
    <w:unhideWhenUsed/>
    <w:rsid w:val="00CE2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culleyaccounts@icloud.com" TargetMode="External"/><Relationship Id="rId5" Type="http://schemas.openxmlformats.org/officeDocument/2006/relationships/webSettings" Target="webSettings.xml"/><Relationship Id="rId10" Type="http://schemas.openxmlformats.org/officeDocument/2006/relationships/hyperlink" Target="mailto:stuculleyphotographic@icloud.com" TargetMode="External"/><Relationship Id="rId4" Type="http://schemas.openxmlformats.org/officeDocument/2006/relationships/settings" Target="settings.xml"/><Relationship Id="rId9" Type="http://schemas.openxmlformats.org/officeDocument/2006/relationships/hyperlink" Target="http://stuculleyphotoservic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947</Words>
  <Characters>5399</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6334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Graham Jackson</cp:lastModifiedBy>
  <cp:revision>3</cp:revision>
  <dcterms:created xsi:type="dcterms:W3CDTF">2023-01-10T10:19:00Z</dcterms:created>
  <dcterms:modified xsi:type="dcterms:W3CDTF">2023-02-01T11:13:00Z</dcterms:modified>
  <cp:category/>
</cp:coreProperties>
</file>